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213</w:t>
      </w:r>
    </w:p>
    <w:p>
      <w:r>
        <w:t>Bundesgericht (BGE), 2004-01-09, DE</w:t>
      </w:r>
    </w:p>
    <w:p>
      <w:r>
        <w:rPr>
          <w:b/>
        </w:rPr>
        <w:t xml:space="preserve">Quelle: </w:t>
      </w:r>
      <w:r>
        <w:t>https://mcp.opencaselaw.ch/entscheid/bge_130 III 213</w:t>
      </w:r>
    </w:p>
    <w:p>
      <w:r>
        <w:t>FR: ATF 130 III 213</w:t>
      </w:r>
    </w:p>
    <w:p>
      <w:r>
        <w:t>IT: DTF 130 III 213</w:t>
      </w:r>
    </w:p>
    <w:p>
      <w:pPr>
        <w:pStyle w:val="Heading2"/>
      </w:pPr>
      <w:r>
        <w:t>Regeste</w:t>
      </w:r>
    </w:p>
    <w:p>
      <w:r>
        <w:t>Regeste a Art. 321a Abs. 1, Art. 717 Abs. 1 und Art. 663e Abs. 1 OR; Treuepflicht von geschäftsleitenden Organen einer Aktiengesellschaft im Arbeitsverhältnis. Qualifikation des Rechtsverhältnisses zwischen den geschäftsleitenden Organen und der Aktiengesellschaft. Für die Treuepflicht massgebliche Normen (E. 2.1). Treuepflicht des Arbeitnehmers und des Organs im Konzern. Schaden aus einer rechtsgrundlosen Vermögensverschiebung innerhalb des Konzerns (E. 2.2 und 2.3).</w:t>
      </w:r>
    </w:p>
    <w:p>
      <w:r>
        <w:t>Regeste b Art. 337 OR; fristlose Entlassung eines Arbeitnehmers im Konzern. Die Veranlassung einer rechtsgrundlosen Gutschrift zu Lasten der Arbeitgeberin und zu Gunsten einer anderen Konzerngesellschaft vermag als solche ohne vorgängige Abmahnung keine fristlose Entlassung zu rechtfertigen (E. 3).</w:t>
      </w:r>
    </w:p>
    <w:p>
      <w:pPr>
        <w:pStyle w:val="Heading2"/>
      </w:pPr>
      <w:r>
        <w:t>Erwägungen</w:t>
      </w:r>
    </w:p>
    <w:p>
      <w:r>
        <w:rPr>
          <w:b/>
        </w:rPr>
        <w:t>E. 2</w:t>
      </w:r>
    </w:p>
    <w:p>
      <w:r>
        <w:t>Der Beklagte macht geltend, das Obergericht habe in falscher Anwendung der Bestimmungen von Art. 321a Abs. 1 OR und von Art. 717 Abs. 1 OR zu Unrecht angenommen, dass er mit der Gutschrift an die Konzernschwester seine Treuepflicht verletzt habe und der Klägerin daraus Schadenersatz schulde. BGE 130 III 213 S. 216</w:t>
      </w:r>
    </w:p>
    <w:p>
      <w:r>
        <w:rPr>
          <w:b/>
        </w:rPr>
        <w:t>E. 2.1</w:t>
      </w:r>
    </w:p>
    <w:p>
      <w:r>
        <w:t>Der Beklagte stand zur Klägerin in einem Arbeitsverhältnis. Er war gleichzeitig ihr Organ. Es fragt sich damit zunächst nach welchen Normen sich die Treuepflicht des Beklagten gegenüber der Klägerin richtet. Das schweizerische Arbeitsvertragsrecht unterscheidet nicht nach verschiedenen Arbeitnehmerkategorien (vgl. dazu ALEXANDRE BERENSTEIN/PASCAL MAHON, Labour Law in Switzerland, Bern 2001, Rz. 148 ff. und 153). Die Bestimmungen über den Arbeitsvertrag gelten grundsätzlich für alle Hierarchiestufen eines Unternehmens gleichermassen. Entscheidend ist immer nur die Frage, ob jemand Arbeitnehmer ist oder ob sein vertragliches Verhältnis in anderer Weise qualifiziert werden muss. In der Lehre ist umstritten, ob ein leitendes Organ einer Aktiengesellschaft zu dieser in einem Arbeitsverhältnis stehen kann. Wohl die Mehrheit der Lehre nimmt in der Regel für Mitglieder oder Delegierte des Verwaltungsrats einer Aktiengesellschaft einen mandatsähnlichen Vertrag an (STAEHELIN, Zürcher Kommentar, N. 42 zu Art. 319 OR ; FORSTMOSER/MEIER-Hayoz/Nobel, Schweizerisches Aktienrecht, Bern 1996, § 28 N. 10; VON BÜREN, Der Konzern, Schweizerisches Privatrecht, Bd. VIII/6, Basel 1997, S. 81). Soweit allerdings die Tätigkeit hauptberuflich ausgeübt wird, zieht die Lehre auch einen Arbeitsvertrag in Betracht (STAEHELIN, a.a.O., N. 42 zu Art. 319 OR ; REHBINDER, Berner Kommentar, N. 52 zu Art. 319 OR ). Diese unterschiedlichen Betrachtungen spiegeln sich in der bundesgerichtlichen Praxis wider (vgl. zum Ganzen BGE 128 III 129 E. 1a/aa, insbesondere mit Hinweisen auf BGE 90 II 483 E. 1; 75 II 149 E. 2a und 53 II 408 E. 3a [Auftrag oder Arbeitsvertrag] sowie auf BGE 125 III 78 E. 4 [mandatsähnliches Verhältnis sui generis]). Richtigerweise hat die Beurteilung des Rechtsverhältnisses aufgrund der Besonderheiten des konkreten Falls zu erfolgen ( BGE 128 III 129 E. 1a/aa S. 132). Entscheidend ist dabei, ob die betroffene Person in dem Sinne in einem Abhängigkeitsverhältnis steht, dass sie Weisungen empfängt. Ist dies zu bejahen, liegt ein arbeits- und gesellschaftsrechtliches Doppelverhältnis vor ( BGE 128 III 129 E. 1a; BGE 121 I 259 E. 3a S. 262; BGE 107 II 430 E. 1 S. 432; BGE 95 I 21 E. 5b S. 25; Urteil 4C.402/1998 vom 14. Dezember 1999, E. 2a, Pra 89/2000 Nr. 50 S. 285 ff.; WERNLI, Basler Kommentar, N. 25 zu Art. 707 OR ; MÜLLER/LIPP/PLÜSS, Der Verwaltungsrat, 2. Aufl., Zürich 1999, S. 57). Zum einen handelt es sich um eine vom Gesellschaftsrecht beherrschte Organstellung, zum andern um eine vertragliche BGE 130 III 213 S. 217 Bindung. Die beiden Rechtsverhältnisse sind in Bezug auf Entstehung, Wirkung und Auflösung klar auseinander zu halten, selbst wenn sie in einer engen Wechselbeziehung zueinander stehen ( BGE 128 III 129 E. 1a/aa S. 132 f.; GEISER/UHLIG, Arbeitsverhältnisse im Konzern, ZBJV 139/2003 S. 757 ff., 763; vgl. dazu auch WIEGAND, ZBJV 139/2003 S. 863; kritisch: VON DER CRONE/STUTZ, SZW 2001 S. 260 ff., 265). Das schuld- und gesellschaftsrechtliche Doppelverhältnis hat zur Folge, dass das in einem Anstellungsverhältnis stehende Organ sich sowohl an die Treuepflicht des Arbeitnehmers ( Art. 321a OR ) wie auch an die organschaftliche Treuepflicht des Verwaltungsrats- oder Direktionsmitglieds nach Art. 717 OR halten muss (GEISER/UHLIG, a.a.O., S. 786). Steht eine Verletzung der Treuepflicht zur Diskussion, ist somit getrennt zu prüfen, ob die eine oder die andere verletzt ist. Dabei erweist sich in der Regel, dass die gesellschaftsrechtliche Treuepflicht weiter geht als die arbeitsvertragsrechtliche.</w:t>
      </w:r>
    </w:p>
    <w:p>
      <w:r>
        <w:rPr>
          <w:b/>
        </w:rPr>
        <w:t>E. 2.2</w:t>
      </w:r>
    </w:p>
    <w:p>
      <w:r>
        <w:t>Eine Besonderheit des vorliegenden Falles besteht darin, dass die dem Beklagten vorgeworfene Handlung zu Gunsten einer anderen Konzerngesellschaft erfolgt ist. Es fragt sich damit, ob im Konzern die Treuepflicht gegenüber der einzelnen Konzerngesellschaft oder gegenüber dem Konzern als ganzem besteht. Auch diesbezüglich ist zwischen dem Arbeitsverhältnis und der Organstellung zu differenzieren.</w:t>
      </w:r>
    </w:p>
    <w:p>
      <w:r>
        <w:rPr>
          <w:b/>
        </w:rPr>
        <w:t>E. 2.2.1</w:t>
      </w:r>
    </w:p>
    <w:p>
      <w:r>
        <w:t>Ebenfalls im Konzern besteht in aller Regel das Arbeitsverhältnis nur mit einer Gesellschaft (vgl. GEISER/UHLIG, a.a.O., S. 764 f. und 767 ff.; DALLÈVES, Problèmes de droit privé relatifs à la coopération et à la concentration des entreprises, ZSR 92/1973 II S. 559 ff., 616; RETO SCHILTKNECHT, Arbeitnehmer als Verwaltungsräte abhängiger Konzerngesellschaften, Diss. Bern 1997, S. 30). Die Besonderheit des Konzerns besteht aber gerade darin, dass mehrere juristisch selbständige Gesellschaften unter einer einheitlichen Leitung zusammengefasst werden ( Art. 663e Abs. 1 OR ; VON BÜREN, a.a.O., S. 5). Von daher fragt es sich, ob die arbeitsvertragsrechtliche Treuepflicht bloss gegenüber jener Gesellschaft besteht, die vertraglich als Arbeitgeberin auftritt, oder gegenüber dem ganzen Konzern. Grundsätzlich ist davon auszugehen, dass nur die Vertragspartnerin aus der Treuepflicht berechtigt ist (THOMAS GEISER, Die Treuepflicht des Arbeitnehmers, Diss. Basel 1982, S. 77). BGE 130 III 213 S. 218 Teil weise wird in der Lehre allerdings die Meinung vertreten, dass im Konzern gestützt auf die wirtschaftliche Verbundenheit eine erweiterte Treuepflicht zu Gunsten anderer Konzernunternehmen bestehen kann (DRUEY/VOGEL, Das schweizerische Konzernrecht in der Praxis der Gerichte, Zürich 1999, S. 274; ALEIDUS GERARD BOSMAN, Konzernverbundenheit und ihre Auswirkungen auf Verträge mit Dritten, Diss. Zürich 1984, S. 203 f.). In diese Richtung gehen ferner vereinzelte Entscheide kantonaler Gerichte (Urteil des Gewerbegerichts Zürich vom 26. März 1968, ZR 68/1969 Nr. 86 S. 233, E. A/4). Wohl ist auch nach dieser Meinung nur der rechtliche Arbeitgeber aus der Treuepflicht berechtigt. Diese umfasse aber zusätzlich die Wahrung der Interessen der mit der Arbeitgeberin verbundenen Konzerngesellschaften, weil diese wegen der wirtschaftlichen Verbundenheit stets zugleich solche der Arbeitgeberin seien (im Zusammenhang mit dem Konkurrenzverbot vgl. REHBINDER, a.a.O., N. 4 zu Art. 340a OR und im Zusammenhang mit Art. 159 StGB : BGE 109 IV 111 ). Dabei ist nach dieser Meinung im Einzelfall zu bestimmen, wie weit sich die Konzernverbundenheit tatsächlich auf das konkrete Arbeitsverhältnis und die daraus fliessende Treuepflicht auswirkt (DRUEY/VOGEL, a.a.O., S. 276). Soweit die arbeitsvertragliche Treuepflicht den Arbeitnehmer zur Wahrung der Interessen des gesamten Konzerns (oder wenigstens weiterer Gesellschaften) verpflichtet, kann eine Verletzung der Treuepflicht konsequenterweise nicht in der blossen Schädigung der eigenen Arbeitgeberin liegen, wenn die entsprechende Handlung im übergeordneten Konzerninteresse erfolgt ist. Wird eine konzernweite Treuepflicht bejaht, hat dies zur Folge, dass dem Arbeitnehmer nur eine Vertragsverletzung vorgeworfen werden kann, wenn er mit seiner Handlung oder Unterlassung die übergeordneten Interessen des Konzerns als wirtschaftliche Einheit verletzt hat. Mit der vorliegend streitigen Handlung hat der Beklagte zwar zweifellos seine Arbeitgeberin geschädigt. Er hat diese Handlung indessen zu Gunsten einer anderen Konzerngesellschaft vorgenommen. Von daher ist in keiner Weise ersichtlich, inwiefern er das übergeordnete Konzerninteresse verletzt haben könnte. Werden die durch die Treuepflicht geschützten Interessen konzernweit definiert, fehlt es somit an der für eine Haftung notwendigen Vertragsverletzung. Wie es sich damit verhält, kann indessen offen bleiben, weil der Beklagte jedenfalls als Organ der Gesellschaft haftet. BGE 130 III 213 S. 219</w:t>
      </w:r>
    </w:p>
    <w:p>
      <w:r>
        <w:rPr>
          <w:b/>
        </w:rPr>
        <w:t>E. 2.2.2</w:t>
      </w:r>
    </w:p>
    <w:p>
      <w:r>
        <w:t>Nach Art. 717 Abs. 1 OR müssen die Mitglieder des Verwaltungsrats, sowie Dritte, die mit der Geschäftsführung befasst sind, ihre Aufgaben mit aller Sorgfalt erfüllen und die Interessen der Gesellschaft in guten Treuen wahren. Die gesetzlich normierte Treuepflicht verlangt, dass die Mitglieder des Verwaltungsrats ihr Verhalten am Geschäftsinteresse ausrichten und eigene Interessen gegebenenfalls zurückstellen. Besteht die Gefahr eines Interessenkonflikts, hat der betroffene Verwaltungsrat mittels geeigneter Massnahmen sicherzustellen, dass die Interessen der Gesellschaft gebührend berücksichtigt werden (Urteil 4C.402/1998 vom 14. Dezember 1999, a.a.O., E. 2a; WATTER, Basler Kommentar, N. 15 zu Art. 717 OR ; FORSTMOSER/MEIER-HAYOZ/NOBEL, a.a.O., § 28 N. 26 f.; MÜLLER/LIPP/PLÜSS, a.a.O., S. 169; vgl. auch HOMBURGER, Zürcher Kommentar, N. 779 f. zu Art. 717 OR ). Im Zusammenhang mit der aktienrechtlichen Verantwortlichkeit von Verwaltungsräten hat das Bundesgericht festgehalten, dass strenge Massstäbe anzulegen sind, wenn ein Verwaltungsrat nicht im Interesse der Gesellschaft, sondern in eigenem, in demjenigen von Aktionären oder von Drittpersonen handelt ( BGE 113 II 52 E. 3a S. 57). Vorliegend ist die Klägerin durch die zu Gunsten der Konzernschwester erfolgte Gutschrift geschädigt worden. Ob sie einen Rückvergütungsanspruch gegenüber der Begünstigten hat, ist zweifelhaft. Der Beklagte hat insoweit offensichtlich und für ihn erkennbar nicht im Interesse jener Gesellschaft gehandelt, deren Organ er ist. Er hat insoweit seine Treupflicht gegenüber der Klägerin schuldhaft verletzt. Die Voraussetzungen seiner Haftung nach Art. 754 OR sind damit erfüllt. Nach dem Ausgeführten wäre der Beklagte als Organ der Klägerin von Gesetzes wegen verpflichtet gewesen, allein deren Interessen und nicht diejenigen anderer Konzerngesellschaften zu wahren, und die vom Beklagten vorgenommene Handlung ist unter grundsätzlicher Verletzung dieser Pflicht erfolgt.</w:t>
      </w:r>
    </w:p>
    <w:p>
      <w:r>
        <w:rPr>
          <w:b/>
        </w:rPr>
        <w:t>E. 2.3</w:t>
      </w:r>
    </w:p>
    <w:p>
      <w:r>
        <w:t>Im Quantitativen ist der Schaden nicht bestritten. Soweit der Beklagte geltend macht, die Konzernverbundenheit habe zur Folge, dass gar kein Schaden entstanden sei, übersieht er, dass - wie dargelegt - für die Organhaftung nur auf die Interessen der einzelnen Gesellschaft abgestellt werden darf und nicht auf jene des ganzen Konzerns. Entsprechend fragt sich auch nur, ob der einzelnen Gesellschaft ein Schaden entstanden ist oder nicht. Dass BGE 130 III 213 S. 220 möglicherweise die Klägerin auch eine Schadenersatz- oder Bereicherungsforderung gegenüber ihrer Konzernschwester bzw. deren Geschäftsführer hat, muss dabei unbeachtet bleiben. Der Beklagte hätte es in der Hand gehabt, die Ausrichtung des Schadenersatzes von der Abtretung allfälliger Ansprüche der Geschädigten gegenüber weiteren Personen abhängig zu machen. In diesem Sinne ist auch der Hinweis im angefochtenen Entscheid auf die unterlassene Streitverkündung zu verstehen. Die Berufung erweist sich somit als unbegründet, soweit der Beklagte sich gegen die Zusprechung von Schadenersatz wendet.</w:t>
      </w:r>
    </w:p>
    <w:p>
      <w:r>
        <w:rPr>
          <w:b/>
        </w:rPr>
        <w:t>E. 3</w:t>
      </w:r>
    </w:p>
    <w:p>
      <w:r>
        <w:t>Der Beklagte rügt weiter, die Vorinstanz habe die von der Klägerin ausgesprochene fristlose Entlassung zu Unrecht für zulässig gehalten und sein Widerklagebegehren auf Entschädigung für entgangenen Lohn während der Kündigungsfrist sowie auf Ausrichtung einer Pönalentschädigung nach Art. 337c Abs. 3 OR fälschlicherweise abgewiesen.</w:t>
      </w:r>
    </w:p>
    <w:p>
      <w:r>
        <w:rPr>
          <w:b/>
        </w:rPr>
        <w:t>E. 3.1</w:t>
      </w:r>
    </w:p>
    <w:p>
      <w:r>
        <w:t>Nach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Über das Vorhandensein solcher Umstände entscheidet das Gericht nach seinem Ermessen (Abs. 3). Ermessensentscheide überprüft das Bundesgericht im Berufungsverfahren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129 III 380 E. 2 S. 381 f., BGE 129 III 715 E. 4.4 S. 725, je mit Hinweisen). Eine fristlose Entlassung ist nur bei besonders schweren Verfehlungen des Arbeitnehmers gerechtfertigt. Diese müssen einerseits objektiv geeignet sein, die für das Arbeitsverhältnis wesentliche Vertrauensgrundlage zu zerstören oder zumindest so tief greifend zu erschüttern, dass dem Arbeitgeber die Fortsetzung des Vertrags BGE 130 III 213 S. 221 nicht mehr zuzumuten ist. Anderseits wird vorausgesetzt, dass sie tatsächlich zu einer entsprechenden Zerstörung oder Erschütterung des gegenseitigen Vertrauens geführt haben. Sind die Verfehlungen weniger schwerwiegend, müssen sie trotz Verwarnung wiederholt vorgekommen sein ( BGE 129 III 380 E. 2.1 mit Hinweisen).</w:t>
      </w:r>
    </w:p>
    <w:p>
      <w:r>
        <w:rPr>
          <w:b/>
        </w:rPr>
        <w:t>E. 3.2</w:t>
      </w:r>
    </w:p>
    <w:p>
      <w:r>
        <w:t>Die Vorinstanz verneinte, dass in der Vermittlung des Abschlusses des Holzverkaufs an die C. Ltd. über die F. AG eine Pflichtverletzung liege. Das Urteil ist insoweit unangefochten geblieben, weshalb darauf nicht zurückzukommen ist. Vorstehend ist zudem offen gelassen worden, ob in der Veranlassung der Gutschrift zu Lasten der Klägerin und zu Gunsten der C. Ltd. eine Verletzung der arbeitsrechtlichen Treuepflicht liegt. Auch für die Beurteilung, ob die fristlose Entlassung zulässig war, braucht diese Frage nicht näher geklärt zu werden. So kann dem Beklagten insoweit jedenfalls nur eine leichte Treuepflichtverletzung vorgeworfen werden, in der nur dann ein Grund für eine fristlose Entlassung liegen kann, wenn der Arbeitnehmer vorher abgemahnt worden ist, was hier nicht der Fall ist. Dem angefochtenen Urteil ist nicht zu entnehmen, dass im vorliegenden Konzern Umbuchungen von einer Gesellschaft auf eine andere üblich waren. Aus dem Urteil geht aber auch nicht hervor, dass eine Weisung bestanden hätte, solche Buchungen zu unterlassen, oder gar der Beklagte wegen entsprechender Vorkommnisse verwarnt worden wäre. Auch soweit die Klägerin geltend macht, der Beklagte sei für solche Buchungen überhaupt nicht zuständig gewesen und habe diese dementsprechend vertuschen wollen oder dass er daraus einen persönlichen Vorteil gezogen habe, fehlt es an jeglichen entsprechenden Feststellungen der Vorinstanz. Die Beweislast für den wichtigen Grund trägt aber die ihn geltend machende Arbeitgeberin ( BGE 128 III 271 E. 2a/aa).</w:t>
      </w:r>
    </w:p>
    <w:p>
      <w:r>
        <w:rPr>
          <w:b/>
        </w:rPr>
        <w:t>E. 3.3</w:t>
      </w:r>
    </w:p>
    <w:p>
      <w:r>
        <w:t>Die Gutschrift als solche kann unter den vorinstanzlich festgestellten Umständen nicht als genügend schwerer Vorfall angesehen werden, um ohne vorgängige Abmahnung und ohne Wiederholung eine fristlose Kündigung zu rechtfertigen. Dem Beklagten steht somit der Lohn während der Kündigungsfrist ( Art. 337c Abs. 1 und 2 OR ) sowie eine Entschädigung nach Art. 337c Abs. 3 OR zu. Die Vorinstanz hat über die Höhe dieses Anspruchs nicht befunden und dazu keine Sachverhaltsfeststellungen getroffen, weil sie die fristlose Entlassung als gerechtfertigt betrachtete. Nachdem sich dies BGE 130 III 213 S. 222 als unzutreffend erwiesen hat, ist die Sache zur Sachverhaltsergänzung und Entscheidung über den Anspruch an die Vorinstanz zurückzuweisen ( Art. 64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